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Master    </w:t>
      </w:r>
      <w:r>
        <w:t xml:space="preserve">   Racist    </w:t>
      </w:r>
      <w:r>
        <w:t xml:space="preserve">   Color    </w:t>
      </w:r>
      <w:r>
        <w:t xml:space="preserve">   Church    </w:t>
      </w:r>
      <w:r>
        <w:t xml:space="preserve">   Fredrick    </w:t>
      </w:r>
      <w:r>
        <w:t xml:space="preserve">   Travel    </w:t>
      </w:r>
      <w:r>
        <w:t xml:space="preserve">   African American    </w:t>
      </w:r>
      <w:r>
        <w:t xml:space="preserve">   Unequal    </w:t>
      </w:r>
      <w:r>
        <w:t xml:space="preserve">   Malcolm    </w:t>
      </w:r>
      <w:r>
        <w:t xml:space="preserve">   Martin    </w:t>
      </w:r>
      <w:r>
        <w:t xml:space="preserve">   Rosa    </w:t>
      </w:r>
      <w:r>
        <w:t xml:space="preserve">   Harriet    </w:t>
      </w:r>
      <w:r>
        <w:t xml:space="preserve">   Railroad    </w:t>
      </w:r>
      <w:r>
        <w:t xml:space="preserve">   Segregation    </w:t>
      </w:r>
      <w:r>
        <w:t xml:space="preserve">   Race    </w:t>
      </w:r>
      <w:r>
        <w:t xml:space="preserve">   Freedom    </w:t>
      </w:r>
      <w:r>
        <w:t xml:space="preserve">   LeBron    </w:t>
      </w:r>
      <w:r>
        <w:t xml:space="preserve">   History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BHM WORD SEARCH</dc:title>
  <dcterms:created xsi:type="dcterms:W3CDTF">2021-10-11T02:07:51Z</dcterms:created>
  <dcterms:modified xsi:type="dcterms:W3CDTF">2021-10-11T02:07:51Z</dcterms:modified>
</cp:coreProperties>
</file>