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BHM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a good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Drop it like it's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California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next episode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da club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Poppa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Hey 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Doo wop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Empire state of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Boyz in the 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BHM puzzle</dc:title>
  <dcterms:created xsi:type="dcterms:W3CDTF">2021-10-11T02:08:35Z</dcterms:created>
  <dcterms:modified xsi:type="dcterms:W3CDTF">2021-10-11T02:08:35Z</dcterms:modified>
</cp:coreProperties>
</file>