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BH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acrosstheriver    </w:t>
      </w:r>
      <w:r>
        <w:t xml:space="preserve">   barrenground    </w:t>
      </w:r>
      <w:r>
        <w:t xml:space="preserve">   bigstick    </w:t>
      </w:r>
      <w:r>
        <w:t xml:space="preserve">   castoff    </w:t>
      </w:r>
      <w:r>
        <w:t xml:space="preserve">   circusonthemoon    </w:t>
      </w:r>
      <w:r>
        <w:t xml:space="preserve">   countrydoctor    </w:t>
      </w:r>
      <w:r>
        <w:t xml:space="preserve">   cruisecontrol    </w:t>
      </w:r>
      <w:r>
        <w:t xml:space="preserve">   cyclone    </w:t>
      </w:r>
      <w:r>
        <w:t xml:space="preserve">   echolocation    </w:t>
      </w:r>
      <w:r>
        <w:t xml:space="preserve">   fieldsofgray    </w:t>
      </w:r>
      <w:r>
        <w:t xml:space="preserve">   fractals    </w:t>
      </w:r>
      <w:r>
        <w:t xml:space="preserve">   funhouse    </w:t>
      </w:r>
      <w:r>
        <w:t xml:space="preserve">   greatdivide    </w:t>
      </w:r>
      <w:r>
        <w:t xml:space="preserve">   harborlights    </w:t>
      </w:r>
      <w:r>
        <w:t xml:space="preserve">   heykafka    </w:t>
      </w:r>
      <w:r>
        <w:t xml:space="preserve">   kingofthehill    </w:t>
      </w:r>
      <w:r>
        <w:t xml:space="preserve">   levitate    </w:t>
      </w:r>
      <w:r>
        <w:t xml:space="preserve">   lookoutanywindow    </w:t>
      </w:r>
      <w:r>
        <w:t xml:space="preserve">   lovemestill    </w:t>
      </w:r>
      <w:r>
        <w:t xml:space="preserve">   meds    </w:t>
      </w:r>
      <w:r>
        <w:t xml:space="preserve">   neverinthishouse    </w:t>
      </w:r>
      <w:r>
        <w:t xml:space="preserve">   overtherise    </w:t>
      </w:r>
      <w:r>
        <w:t xml:space="preserve">   peteandmanny    </w:t>
      </w:r>
      <w:r>
        <w:t xml:space="preserve">   restingplace    </w:t>
      </w:r>
      <w:r>
        <w:t xml:space="preserve">   shadowhand    </w:t>
      </w:r>
      <w:r>
        <w:t xml:space="preserve">   songc    </w:t>
      </w:r>
      <w:r>
        <w:t xml:space="preserve">   sunflowercat    </w:t>
      </w:r>
      <w:r>
        <w:t xml:space="preserve">   tangoking    </w:t>
      </w:r>
      <w:r>
        <w:t xml:space="preserve">   voyagerone    </w:t>
      </w:r>
      <w:r>
        <w:t xml:space="preserve">   whitenoise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 songs</dc:title>
  <dcterms:created xsi:type="dcterms:W3CDTF">2021-10-11T02:08:14Z</dcterms:created>
  <dcterms:modified xsi:type="dcterms:W3CDTF">2021-10-11T02:08:14Z</dcterms:modified>
</cp:coreProperties>
</file>