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BI0ME CROSSWORD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BLUE DUIKER EATS FALLEN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BLUE DUIKER CAN BE FOUND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IS THE WATTLED CRANE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WILDDOG EAT`S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WILDDOGS  ARE ONE OF  THE BEST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WATTLED CRANES FEED LARGELY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BLUE DUIKER IS A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WILDDOG IS FOUND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WILDDOG ARE ENDANGERED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WATTLED CRANE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BI0ME CROSSWORD ANSWERS</dc:title>
  <dcterms:created xsi:type="dcterms:W3CDTF">2021-10-11T02:08:09Z</dcterms:created>
  <dcterms:modified xsi:type="dcterms:W3CDTF">2021-10-11T02:08:09Z</dcterms:modified>
</cp:coreProperties>
</file>