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BIAE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cycle of death and decay?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Adam and Eve were a ________ of Hindu priests and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 and Eve were ousted from the _______ _______ 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race was Adam and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_______ upon the Ethiopian race of spiritual ignorance and racial indifference.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serpent that beguiled Eve?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cycle is the climax of the evolutionary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 of the Caucasians?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Adam and Eve were the first people of what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did the Adam and Eve group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African Wooly Haired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letter word for one of the many ancient names of the Moon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BIAE BOOK 1</dc:title>
  <dcterms:created xsi:type="dcterms:W3CDTF">2021-10-11T02:07:11Z</dcterms:created>
  <dcterms:modified xsi:type="dcterms:W3CDTF">2021-10-11T02:07:11Z</dcterms:modified>
</cp:coreProperties>
</file>