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JOSEPH    </w:t>
      </w:r>
      <w:r>
        <w:t xml:space="preserve">   JACOB    </w:t>
      </w:r>
      <w:r>
        <w:t xml:space="preserve">   SARAH    </w:t>
      </w:r>
      <w:r>
        <w:t xml:space="preserve">   ESAU    </w:t>
      </w:r>
      <w:r>
        <w:t xml:space="preserve">   ABRAHAM    </w:t>
      </w:r>
      <w:r>
        <w:t xml:space="preserve">   BABEL    </w:t>
      </w:r>
      <w:r>
        <w:t xml:space="preserve">   RAINBOW    </w:t>
      </w:r>
      <w:r>
        <w:t xml:space="preserve">   NOAH    </w:t>
      </w:r>
      <w:r>
        <w:t xml:space="preserve">   ABEL    </w:t>
      </w:r>
      <w:r>
        <w:t xml:space="preserve">   CAIN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2021-10-11T02:08:29Z</dcterms:created>
  <dcterms:modified xsi:type="dcterms:W3CDTF">2021-10-11T02:08:29Z</dcterms:modified>
</cp:coreProperties>
</file>