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NOAH    </w:t>
      </w:r>
      <w:r>
        <w:t xml:space="preserve">   PRISON    </w:t>
      </w:r>
      <w:r>
        <w:t xml:space="preserve">   MOSES    </w:t>
      </w:r>
      <w:r>
        <w:t xml:space="preserve">   PHAROAH    </w:t>
      </w:r>
      <w:r>
        <w:t xml:space="preserve">   DREAM    </w:t>
      </w:r>
      <w:r>
        <w:t xml:space="preserve">   JOSEPH    </w:t>
      </w:r>
      <w:r>
        <w:t xml:space="preserve">   ESAU    </w:t>
      </w:r>
      <w:r>
        <w:t xml:space="preserve">   ABRAHAM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2021-10-11T02:08:31Z</dcterms:created>
  <dcterms:modified xsi:type="dcterms:W3CDTF">2021-10-11T02:08:31Z</dcterms:modified>
</cp:coreProperties>
</file>