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PREACHER    </w:t>
      </w:r>
      <w:r>
        <w:t xml:space="preserve">   PASTOR    </w:t>
      </w:r>
      <w:r>
        <w:t xml:space="preserve">   GOD    </w:t>
      </w:r>
      <w:r>
        <w:t xml:space="preserve">   CHRISTMAS    </w:t>
      </w:r>
      <w:r>
        <w:t xml:space="preserve">   EASTER    </w:t>
      </w:r>
      <w:r>
        <w:t xml:space="preserve">   DONKEY    </w:t>
      </w:r>
      <w:r>
        <w:t xml:space="preserve">   PRAY    </w:t>
      </w:r>
      <w:r>
        <w:t xml:space="preserve">   SUNDAY SCHOOL    </w:t>
      </w:r>
      <w:r>
        <w:t xml:space="preserve">   CHURCH    </w:t>
      </w:r>
      <w:r>
        <w:t xml:space="preserve">   TREE OF LIFE    </w:t>
      </w:r>
      <w:r>
        <w:t xml:space="preserve">   DAVID    </w:t>
      </w:r>
      <w:r>
        <w:t xml:space="preserve">   MOSES    </w:t>
      </w:r>
      <w:r>
        <w:t xml:space="preserve">   JERUSELEM    </w:t>
      </w:r>
      <w:r>
        <w:t xml:space="preserve">   CLEAN    </w:t>
      </w:r>
      <w:r>
        <w:t xml:space="preserve">   APOSTLE    </w:t>
      </w:r>
      <w:r>
        <w:t xml:space="preserve">   HEAVEN    </w:t>
      </w:r>
      <w:r>
        <w:t xml:space="preserve">   CROSS    </w:t>
      </w:r>
      <w:r>
        <w:t xml:space="preserve">   KING    </w:t>
      </w:r>
      <w:r>
        <w:t xml:space="preserve">   PEACE    </w:t>
      </w:r>
      <w:r>
        <w:t xml:space="preserve">   JESUS    </w:t>
      </w:r>
      <w:r>
        <w:t xml:space="preserve">   LOVE    </w:t>
      </w:r>
      <w:r>
        <w:t xml:space="preserve">   CHRIST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2021-10-11T02:08:42Z</dcterms:created>
  <dcterms:modified xsi:type="dcterms:W3CDTF">2021-10-11T02:08:42Z</dcterms:modified>
</cp:coreProperties>
</file>