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and nights did God cause it to rain?  Genesis 7:4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Adam &amp; Eve's 3rd son? - Genesis 4:25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talked Eve into eating from the tree of the knowledge of good and evil? - Genesis 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of the clean beast and fowls of the air did Noah take?  Genesis  7:2 &amp;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Adam and Eve's first born son? - Genesis 4:1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Man - Genesis 1:26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work did Cain do? - Genesis 4:2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 grace in the eyes of the Lord? - Genesis 6:8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sons did Noah have before the flood?  Genesis 5:32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animals did Abel raise? - Genesis 4:2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didn't die but God took them? - Genesis 5:24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woman - Genesis 3:20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lived to be 969 and was the oldest living person? - Genesis 5:27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happen if Adam and Eve ate from the tree of the knowledge of good and eve?  - Genesis 2:17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Adam and Eve's 2nd son? - Genesis 4:2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1</dc:title>
  <dcterms:created xsi:type="dcterms:W3CDTF">2021-10-11T02:08:00Z</dcterms:created>
  <dcterms:modified xsi:type="dcterms:W3CDTF">2021-10-11T02:08:00Z</dcterms:modified>
</cp:coreProperties>
</file>