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VAGABOND    </w:t>
      </w:r>
      <w:r>
        <w:t xml:space="preserve">   CURSED    </w:t>
      </w:r>
      <w:r>
        <w:t xml:space="preserve">   SERPENT    </w:t>
      </w:r>
      <w:r>
        <w:t xml:space="preserve">   BEHOLD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LEVITICUS    </w:t>
      </w:r>
      <w:r>
        <w:t xml:space="preserve">   ESTHER    </w:t>
      </w:r>
      <w:r>
        <w:t xml:space="preserve">   JOB    </w:t>
      </w:r>
      <w:r>
        <w:t xml:space="preserve">   EZRA    </w:t>
      </w:r>
      <w:r>
        <w:t xml:space="preserve">   RUTH    </w:t>
      </w:r>
      <w:r>
        <w:t xml:space="preserve">   EDEN    </w:t>
      </w:r>
      <w:r>
        <w:t xml:space="preserve">   PLANTED    </w:t>
      </w:r>
      <w:r>
        <w:t xml:space="preserve">   EUPHRATES    </w:t>
      </w:r>
      <w:r>
        <w:t xml:space="preserve">   FLESH    </w:t>
      </w:r>
      <w:r>
        <w:t xml:space="preserve">   WOMAN    </w:t>
      </w:r>
      <w:r>
        <w:t xml:space="preserve">   MAN    </w:t>
      </w:r>
      <w:r>
        <w:t xml:space="preserve">   TREEOFLIFE    </w:t>
      </w:r>
      <w:r>
        <w:t xml:space="preserve">   GIHON    </w:t>
      </w:r>
      <w:r>
        <w:t xml:space="preserve">   GOODANDEVIL    </w:t>
      </w:r>
      <w:r>
        <w:t xml:space="preserve">   LORDGOD    </w:t>
      </w:r>
      <w:r>
        <w:t xml:space="preserve">   FLOOD    </w:t>
      </w:r>
      <w:r>
        <w:t xml:space="preserve">   FAITH    </w:t>
      </w:r>
      <w:r>
        <w:t xml:space="preserve">   EARTH    </w:t>
      </w:r>
      <w:r>
        <w:t xml:space="preserve">   SETH    </w:t>
      </w:r>
      <w:r>
        <w:t xml:space="preserve">   NOAH    </w:t>
      </w:r>
      <w:r>
        <w:t xml:space="preserve">   JOSHUA    </w:t>
      </w:r>
      <w:r>
        <w:t xml:space="preserve">   JUDGES    </w:t>
      </w:r>
      <w:r>
        <w:t xml:space="preserve">   DEUTERONOMY    </w:t>
      </w:r>
      <w:r>
        <w:t xml:space="preserve">   ABLE    </w:t>
      </w:r>
      <w:r>
        <w:t xml:space="preserve">   CAIN    </w:t>
      </w:r>
      <w:r>
        <w:t xml:space="preserve">   BIBLE    </w:t>
      </w:r>
      <w:r>
        <w:t xml:space="preserve">   EVE    </w:t>
      </w:r>
      <w:r>
        <w:t xml:space="preserve">   ADAM    </w:t>
      </w:r>
      <w:r>
        <w:t xml:space="preserve">   NUMBERS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2021-10-11T02:07:35Z</dcterms:created>
  <dcterms:modified xsi:type="dcterms:W3CDTF">2021-10-11T02:07:35Z</dcterms:modified>
</cp:coreProperties>
</file>