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ELISHA SERVANT?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NABAL'S WIFE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JOSEPH'S LITTLE BROTHERS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JONAH GOT HIS HEART RIGHT WITH GOD, HOW MANY DAYS DID IT TAKE HIM TO GET TO NIVEVEH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LEARN FROM THE PAST, TO LIVE IN THE PRESENT,TO PLAN FOR THE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THIRD KING OF GOD'S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PLACE OF THE SKULL WHICH IN HEBREW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TWENTH BOOK OF THE NEW TESTAMENT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KING OF ISRAEL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WHOM DID JESUS RAISE FROM THE DEAD BY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GREAT QUEEN CAME TO SEE SOLOMON'S KINGDOM?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NAAMAN HAD TO DIP HIMSELF HOW MANY TIMES TO BE CURED?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KINGDOM WAS DIVIDED INTO KINGDOMS. WHO WAS THE LEADER OF ISRAEL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RUTH END UP MARRYING?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2021-10-11T02:08:37Z</dcterms:created>
  <dcterms:modified xsi:type="dcterms:W3CDTF">2021-10-11T02:08:37Z</dcterms:modified>
</cp:coreProperties>
</file>