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the Temple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Paralyzed man was healed by this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Mary and Joseph worshiped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Jesus was baptized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birthplace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proud people who observed Moses'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Jesus' 12 special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Jesus grew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2021-10-11T02:08:45Z</dcterms:created>
  <dcterms:modified xsi:type="dcterms:W3CDTF">2021-10-11T02:08:45Z</dcterms:modified>
</cp:coreProperties>
</file>