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CHRISTIAN SOLDIERS    </w:t>
      </w:r>
      <w:r>
        <w:t xml:space="preserve">   SAVIOR    </w:t>
      </w:r>
      <w:r>
        <w:t xml:space="preserve">   SEVENTH-DAY ADVENTIST    </w:t>
      </w:r>
      <w:r>
        <w:t xml:space="preserve">   TIMOTHY    </w:t>
      </w:r>
      <w:r>
        <w:t xml:space="preserve">   MATTHEW    </w:t>
      </w:r>
      <w:r>
        <w:t xml:space="preserve">   SERPENTS    </w:t>
      </w:r>
      <w:r>
        <w:t xml:space="preserve">   HEBREWS    </w:t>
      </w:r>
      <w:r>
        <w:t xml:space="preserve">   MARK    </w:t>
      </w:r>
      <w:r>
        <w:t xml:space="preserve">   JUDE    </w:t>
      </w:r>
      <w:r>
        <w:t xml:space="preserve">   TITUS    </w:t>
      </w:r>
      <w:r>
        <w:t xml:space="preserve">   BIRTH OF GOD    </w:t>
      </w:r>
      <w:r>
        <w:t xml:space="preserve">   GOD    </w:t>
      </w:r>
      <w:r>
        <w:t xml:space="preserve">   CHRISTIANS    </w:t>
      </w:r>
      <w:r>
        <w:t xml:space="preserve">   JOSEPH    </w:t>
      </w:r>
      <w:r>
        <w:t xml:space="preserve">   MARY    </w:t>
      </w:r>
      <w:r>
        <w:t xml:space="preserve">   PETER    </w:t>
      </w:r>
      <w:r>
        <w:t xml:space="preserve">   COLOSSIANS    </w:t>
      </w:r>
      <w:r>
        <w:t xml:space="preserve">   JOHN    </w:t>
      </w:r>
      <w:r>
        <w:t xml:space="preserve">   JAMES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2021-10-11T02:07:13Z</dcterms:created>
  <dcterms:modified xsi:type="dcterms:W3CDTF">2021-10-11T02:07:13Z</dcterms:modified>
</cp:coreProperties>
</file>