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FLOOD    </w:t>
      </w:r>
      <w:r>
        <w:t xml:space="preserve">   LOT    </w:t>
      </w:r>
      <w:r>
        <w:t xml:space="preserve">   ESAU    </w:t>
      </w:r>
      <w:r>
        <w:t xml:space="preserve">   ISAAC    </w:t>
      </w:r>
      <w:r>
        <w:t xml:space="preserve">   TEN COMMANDMENTS    </w:t>
      </w:r>
      <w:r>
        <w:t xml:space="preserve">   ISRAELITES    </w:t>
      </w:r>
      <w:r>
        <w:t xml:space="preserve">   GARDEN    </w:t>
      </w:r>
      <w:r>
        <w:t xml:space="preserve">   PHARAOH    </w:t>
      </w:r>
      <w:r>
        <w:t xml:space="preserve">   MOSES    </w:t>
      </w:r>
      <w:r>
        <w:t xml:space="preserve">   JOSEPH    </w:t>
      </w:r>
      <w:r>
        <w:t xml:space="preserve">   JACOB    </w:t>
      </w:r>
      <w:r>
        <w:t xml:space="preserve">   SARAH    </w:t>
      </w:r>
      <w:r>
        <w:t xml:space="preserve">   ABRAHAM    </w:t>
      </w:r>
      <w:r>
        <w:t xml:space="preserve">   TOWER OF BABEL    </w:t>
      </w:r>
      <w:r>
        <w:t xml:space="preserve">   NOAH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2021-10-11T02:07:16Z</dcterms:created>
  <dcterms:modified xsi:type="dcterms:W3CDTF">2021-10-11T02:07:16Z</dcterms:modified>
</cp:coreProperties>
</file>