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BIBLE    </w:t>
      </w:r>
      <w:r>
        <w:t xml:space="preserve">   BOOK    </w:t>
      </w:r>
      <w:r>
        <w:t xml:space="preserve">   CHAPTER    </w:t>
      </w:r>
      <w:r>
        <w:t xml:space="preserve">   VERSE    </w:t>
      </w:r>
      <w:r>
        <w:t xml:space="preserve">   OLD TESTAMENT    </w:t>
      </w:r>
      <w:r>
        <w:t xml:space="preserve">   JEW    </w:t>
      </w:r>
      <w:r>
        <w:t xml:space="preserve">   GENTILE    </w:t>
      </w:r>
      <w:r>
        <w:t xml:space="preserve">   HISTORY    </w:t>
      </w:r>
      <w:r>
        <w:t xml:space="preserve">   LAW    </w:t>
      </w:r>
      <w:r>
        <w:t xml:space="preserve">   POETRY    </w:t>
      </w:r>
      <w:r>
        <w:t xml:space="preserve">   PROPHECY    </w:t>
      </w:r>
      <w:r>
        <w:t xml:space="preserve">   MESSIAH    </w:t>
      </w:r>
      <w:r>
        <w:t xml:space="preserve">   NEW TESTAMENT    </w:t>
      </w:r>
      <w:r>
        <w:t xml:space="preserve">   JESUS    </w:t>
      </w:r>
      <w:r>
        <w:t xml:space="preserve">   GOSPEL    </w:t>
      </w:r>
      <w:r>
        <w:t xml:space="preserve">   EPISTLES    </w:t>
      </w:r>
      <w:r>
        <w:t xml:space="preserve">   CHRISTIAN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BLAST</dc:title>
  <dcterms:created xsi:type="dcterms:W3CDTF">2021-10-11T02:09:05Z</dcterms:created>
  <dcterms:modified xsi:type="dcterms:W3CDTF">2021-10-11T02:09:05Z</dcterms:modified>
</cp:coreProperties>
</file>