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KING-SAUL &amp; KING 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LEVITICUS IS ABOUT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COUNTS THE PEOPLE OF 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REPEATS GOD'S LAWS (DUTY)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DEUTERONOMY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TAKING ISRAELITES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JOSHUA LEADS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HER PEOPLE FROM DESTRUCTION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JUDGES LEAD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LEVITE PRIESTS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 IS FAITHFUL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AWAY FROM IDOLS &amp; BACK TO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&amp; 2 SAMUEL IS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HISTORY OF 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&amp; 2 CHRONICLES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BABYLONIAN EXILE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EZRA IS THE END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EXIT FROM 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NEHEMIAH TELLS OF CUPBEARER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ISRAELITES INTO CANAAN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ESTHER QUEEN WHO SAVES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AND IS AN ANCESTOR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2021-10-11T02:08:48Z</dcterms:created>
  <dcterms:modified xsi:type="dcterms:W3CDTF">2021-10-11T02:08:48Z</dcterms:modified>
</cp:coreProperties>
</file>