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BOOKS AND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VALIANTMEN    </w:t>
      </w:r>
      <w:r>
        <w:t xml:space="preserve">   ISHHOD     </w:t>
      </w:r>
      <w:r>
        <w:t xml:space="preserve">   SINNER     </w:t>
      </w:r>
      <w:r>
        <w:t xml:space="preserve">   RIB    </w:t>
      </w:r>
      <w:r>
        <w:t xml:space="preserve">   SOW     </w:t>
      </w:r>
      <w:r>
        <w:t xml:space="preserve">   ENOSH     </w:t>
      </w:r>
      <w:r>
        <w:t xml:space="preserve">   KISH    </w:t>
      </w:r>
      <w:r>
        <w:t xml:space="preserve">   TWO     </w:t>
      </w:r>
      <w:r>
        <w:t xml:space="preserve">   SHEARIAH     </w:t>
      </w:r>
      <w:r>
        <w:t xml:space="preserve">   NAME    </w:t>
      </w:r>
      <w:r>
        <w:t xml:space="preserve">   YARD     </w:t>
      </w:r>
      <w:r>
        <w:t xml:space="preserve">   ATTEMPTS     </w:t>
      </w:r>
      <w:r>
        <w:t xml:space="preserve">   RAT    </w:t>
      </w:r>
      <w:r>
        <w:t xml:space="preserve">   ADAH     </w:t>
      </w:r>
      <w:r>
        <w:t xml:space="preserve">   HASTE     </w:t>
      </w:r>
      <w:r>
        <w:t xml:space="preserve">   BAG    </w:t>
      </w:r>
      <w:r>
        <w:t xml:space="preserve">   NOB     </w:t>
      </w:r>
      <w:r>
        <w:t xml:space="preserve">   LUCIUS     </w:t>
      </w:r>
      <w:r>
        <w:t xml:space="preserve">   HUMBLE    </w:t>
      </w:r>
      <w:r>
        <w:t xml:space="preserve">   TRIBE OF GAD     </w:t>
      </w:r>
      <w:r>
        <w:t xml:space="preserve">   VESSELSOFWRATH     </w:t>
      </w:r>
      <w:r>
        <w:t xml:space="preserve">   LANDOFEGYPT    </w:t>
      </w:r>
      <w:r>
        <w:t xml:space="preserve">   NERO     </w:t>
      </w:r>
      <w:r>
        <w:t xml:space="preserve">   MERAIAH    </w:t>
      </w:r>
      <w:r>
        <w:t xml:space="preserve">   NIBSHAN    </w:t>
      </w:r>
      <w:r>
        <w:t xml:space="preserve">   CHEW     </w:t>
      </w:r>
      <w:r>
        <w:t xml:space="preserve">   LO     </w:t>
      </w:r>
      <w:r>
        <w:t xml:space="preserve">   DEMONPOSSESSED    </w:t>
      </w:r>
      <w:r>
        <w:t xml:space="preserve">   HIRER     </w:t>
      </w:r>
      <w:r>
        <w:t xml:space="preserve">   TRESPASSING    </w:t>
      </w:r>
      <w:r>
        <w:t xml:space="preserve">   ALEPH    </w:t>
      </w:r>
      <w:r>
        <w:t xml:space="preserve">   DRAGNET     </w:t>
      </w:r>
      <w:r>
        <w:t xml:space="preserve">   AHASBAI     </w:t>
      </w:r>
      <w:r>
        <w:t xml:space="preserve">   BABY    </w:t>
      </w:r>
      <w:r>
        <w:t xml:space="preserve">   BLUE     </w:t>
      </w:r>
      <w:r>
        <w:t xml:space="preserve">   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BOOKS AND CHARACTERS</dc:title>
  <dcterms:created xsi:type="dcterms:W3CDTF">2021-10-11T02:08:07Z</dcterms:created>
  <dcterms:modified xsi:type="dcterms:W3CDTF">2021-10-11T02:08:07Z</dcterms:modified>
</cp:coreProperties>
</file>