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ABIGAIL    </w:t>
      </w:r>
      <w:r>
        <w:t xml:space="preserve">   RUTH    </w:t>
      </w:r>
      <w:r>
        <w:t xml:space="preserve">   JEZEBEL    </w:t>
      </w:r>
      <w:r>
        <w:t xml:space="preserve">   GOLIATH    </w:t>
      </w:r>
      <w:r>
        <w:t xml:space="preserve">   DAVID    </w:t>
      </w:r>
      <w:r>
        <w:t xml:space="preserve">   DANIEL    </w:t>
      </w:r>
      <w:r>
        <w:t xml:space="preserve">   JEHOVAH    </w:t>
      </w:r>
      <w:r>
        <w:t xml:space="preserve">   JESUS    </w:t>
      </w:r>
      <w:r>
        <w:t xml:space="preserve">   MOSES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2021-10-11T02:09:03Z</dcterms:created>
  <dcterms:modified xsi:type="dcterms:W3CDTF">2021-10-11T02:09:03Z</dcterms:modified>
</cp:coreProperties>
</file>