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ABEL    </w:t>
      </w:r>
      <w:r>
        <w:t xml:space="preserve">   ABRAHAM    </w:t>
      </w:r>
      <w:r>
        <w:t xml:space="preserve">   ADAM    </w:t>
      </w:r>
      <w:r>
        <w:t xml:space="preserve">   DANIEL    </w:t>
      </w:r>
      <w:r>
        <w:t xml:space="preserve">   DAVID    </w:t>
      </w:r>
      <w:r>
        <w:t xml:space="preserve">   EVE    </w:t>
      </w:r>
      <w:r>
        <w:t xml:space="preserve">   JEHOVAH    </w:t>
      </w:r>
      <w:r>
        <w:t xml:space="preserve">   JESUS    </w:t>
      </w:r>
      <w:r>
        <w:t xml:space="preserve">   JOB    </w:t>
      </w:r>
      <w:r>
        <w:t xml:space="preserve">   JONAH    </w:t>
      </w:r>
      <w:r>
        <w:t xml:space="preserve">   JOSEPH    </w:t>
      </w:r>
      <w:r>
        <w:t xml:space="preserve">   MARY    </w:t>
      </w:r>
      <w:r>
        <w:t xml:space="preserve">   MATTHEW    </w:t>
      </w:r>
      <w:r>
        <w:t xml:space="preserve">   MOSES    </w:t>
      </w:r>
      <w:r>
        <w:t xml:space="preserve">   PAUL    </w:t>
      </w:r>
      <w:r>
        <w:t xml:space="preserve">   PETER    </w:t>
      </w:r>
      <w:r>
        <w:t xml:space="preserve">   SAMUEL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2021-10-11T02:09:08Z</dcterms:created>
  <dcterms:modified xsi:type="dcterms:W3CDTF">2021-10-11T02:09:08Z</dcterms:modified>
</cp:coreProperties>
</file>