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RUEBEN    </w:t>
      </w:r>
      <w:r>
        <w:t xml:space="preserve">   JOSEPH    </w:t>
      </w:r>
      <w:r>
        <w:t xml:space="preserve">   BENJAMIN    </w:t>
      </w:r>
      <w:r>
        <w:t xml:space="preserve">   MORDECAI    </w:t>
      </w:r>
      <w:r>
        <w:t xml:space="preserve">   SAMSON    </w:t>
      </w:r>
      <w:r>
        <w:t xml:space="preserve">   SOLOMON    </w:t>
      </w:r>
      <w:r>
        <w:t xml:space="preserve">   DANIEL    </w:t>
      </w:r>
      <w:r>
        <w:t xml:space="preserve">   NEBUCHADNEZZAR    </w:t>
      </w:r>
      <w:r>
        <w:t xml:space="preserve">   JOHNTHEBAPTIST    </w:t>
      </w:r>
      <w:r>
        <w:t xml:space="preserve">   JUDAH    </w:t>
      </w:r>
      <w:r>
        <w:t xml:space="preserve">   DAVID    </w:t>
      </w:r>
      <w:r>
        <w:t xml:space="preserve">   KINGSAUL    </w:t>
      </w:r>
      <w:r>
        <w:t xml:space="preserve">   MARYMAGDALENE    </w:t>
      </w:r>
      <w:r>
        <w:t xml:space="preserve">   PHARAOH    </w:t>
      </w:r>
      <w:r>
        <w:t xml:space="preserve">   PETER    </w:t>
      </w:r>
      <w:r>
        <w:t xml:space="preserve">   STEPHEN    </w:t>
      </w:r>
      <w:r>
        <w:t xml:space="preserve">   PAUL    </w:t>
      </w:r>
      <w:r>
        <w:t xml:space="preserve">   MOSES    </w:t>
      </w:r>
      <w:r>
        <w:t xml:space="preserve">   JESUS    </w:t>
      </w:r>
      <w:r>
        <w:t xml:space="preserve">   EMMANUEL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2021-10-11T02:09:21Z</dcterms:created>
  <dcterms:modified xsi:type="dcterms:W3CDTF">2021-10-11T02:09:21Z</dcterms:modified>
</cp:coreProperties>
</file>