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Disciple of Jesus from Cana of Galilee.  Joh 21:2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became his turn to offer incense. Lu1:9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Beloved wife of Elkanah. 1 Sa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Uri the son of Hur. Ex 31:2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eyes had no luster. Ge 29:32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 of Salmon. Mt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rejoicing he received Jesus as guest. Lu 19:6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said: "Jehovah's arrow of salvation" 2 Ki 13:17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one has come to know his grave down to this day. De 34:6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became a wanderer and fugitive. Ge 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blameless man dwelling in tents. Ge 32:27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had a plummet in his hand. Zec 4:10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not deceived. 1 Ti 2:14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Ezekiel refers to him, along with Daniel and Job. Eze14:14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"mighty in wealth, of the family of Elimelech." Ru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struck down 20 cities and subdued the Ammonites. Jg11:3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Salem. Ge 14:18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pretty in form and beautiful in appearance. Es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devout man of Caesarea and one fearing God. Ac 10:2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kept peaceful relations with the king of Israel. 1 Ki 22:44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told David: "Everything that is in your heart do." 1 Ch 17:2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had Joab's barley field set ablaze. 2 Sam 14:30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 agreeable to God's heart. Ac 13:22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took hold of his right hand. Isa 45:1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walked about naked and barefoot three years. Isa 20:2,3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Jew of Tarsuss in Cilicia. Ac 21:39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2021-10-11T02:08:50Z</dcterms:created>
  <dcterms:modified xsi:type="dcterms:W3CDTF">2021-10-11T02:08:50Z</dcterms:modified>
</cp:coreProperties>
</file>