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Adam    </w:t>
      </w:r>
      <w:r>
        <w:t xml:space="preserve">   Angels    </w:t>
      </w:r>
      <w:r>
        <w:t xml:space="preserve">   David    </w:t>
      </w:r>
      <w:r>
        <w:t xml:space="preserve">   Ester    </w:t>
      </w:r>
      <w:r>
        <w:t xml:space="preserve">   Eve    </w:t>
      </w:r>
      <w:r>
        <w:t xml:space="preserve">   Isaac    </w:t>
      </w:r>
      <w:r>
        <w:t xml:space="preserve">   Jacob    </w:t>
      </w:r>
      <w:r>
        <w:t xml:space="preserve">   Jehovah    </w:t>
      </w:r>
      <w:r>
        <w:t xml:space="preserve">   Jesus    </w:t>
      </w:r>
      <w:r>
        <w:t xml:space="preserve">   Jezebel    </w:t>
      </w:r>
      <w:r>
        <w:t xml:space="preserve">   Jonah    </w:t>
      </w:r>
      <w:r>
        <w:t xml:space="preserve">   Joseph    </w:t>
      </w:r>
      <w:r>
        <w:t xml:space="preserve">   Lazarus    </w:t>
      </w:r>
      <w:r>
        <w:t xml:space="preserve">   Mary    </w:t>
      </w:r>
      <w:r>
        <w:t xml:space="preserve">   Naomi    </w:t>
      </w:r>
      <w:r>
        <w:t xml:space="preserve">   Rahab    </w:t>
      </w:r>
      <w:r>
        <w:t xml:space="preserve">   Rebecca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2021-10-24T03:41:33Z</dcterms:created>
  <dcterms:modified xsi:type="dcterms:W3CDTF">2021-10-24T03:41:33Z</dcterms:modified>
</cp:coreProperties>
</file>