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Ester    </w:t>
      </w:r>
      <w:r>
        <w:t xml:space="preserve">   Abraham    </w:t>
      </w:r>
      <w:r>
        <w:t xml:space="preserve">   David    </w:t>
      </w:r>
      <w:r>
        <w:t xml:space="preserve">   Naomi    </w:t>
      </w:r>
      <w:r>
        <w:t xml:space="preserve">   Lot    </w:t>
      </w:r>
      <w:r>
        <w:t xml:space="preserve">   Moses    </w:t>
      </w:r>
      <w:r>
        <w:t xml:space="preserve">   Sarah    </w:t>
      </w:r>
      <w:r>
        <w:t xml:space="preserve">   Joseph    </w:t>
      </w:r>
      <w:r>
        <w:t xml:space="preserve">   Angels    </w:t>
      </w:r>
      <w:r>
        <w:t xml:space="preserve">   Jehovah    </w:t>
      </w:r>
      <w:r>
        <w:t xml:space="preserve">   Mary    </w:t>
      </w:r>
      <w:r>
        <w:t xml:space="preserve">   Jesus    </w:t>
      </w:r>
      <w:r>
        <w:t xml:space="preserve">   Jonah    </w:t>
      </w:r>
      <w:r>
        <w:t xml:space="preserve">   Jezebel    </w:t>
      </w:r>
      <w:r>
        <w:t xml:space="preserve">   Satan    </w:t>
      </w:r>
      <w:r>
        <w:t xml:space="preserve">   Rahab    </w:t>
      </w:r>
      <w:r>
        <w:t xml:space="preserve">   Eve    </w:t>
      </w:r>
      <w:r>
        <w:t xml:space="preserve">   Adam    </w:t>
      </w:r>
      <w:r>
        <w:t xml:space="preserve">   Goliath    </w:t>
      </w:r>
      <w:r>
        <w:t xml:space="preserve">   Lazarus    </w:t>
      </w:r>
      <w:r>
        <w:t xml:space="preserve">   Elijah    </w:t>
      </w:r>
      <w:r>
        <w:t xml:space="preserve">   Esau    </w:t>
      </w:r>
      <w:r>
        <w:t xml:space="preserve">   Hezekiah    </w:t>
      </w:r>
      <w:r>
        <w:t xml:space="preserve">   Isaac    </w:t>
      </w:r>
      <w:r>
        <w:t xml:space="preserve">   Jacob    </w:t>
      </w:r>
      <w:r>
        <w:t xml:space="preserve">   Jeremiah    </w:t>
      </w:r>
      <w:r>
        <w:t xml:space="preserve">   Jonathon    </w:t>
      </w:r>
      <w:r>
        <w:t xml:space="preserve">   Josiah    </w:t>
      </w:r>
      <w:r>
        <w:t xml:space="preserve">   Nebuchadnezzar    </w:t>
      </w:r>
      <w:r>
        <w:t xml:space="preserve">   Paul    </w:t>
      </w:r>
      <w:r>
        <w:t xml:space="preserve">   Rebecca    </w:t>
      </w:r>
      <w:r>
        <w:t xml:space="preserve">   Ruth    </w:t>
      </w:r>
      <w:r>
        <w:t xml:space="preserve">   Sampson    </w:t>
      </w:r>
      <w:r>
        <w:t xml:space="preserve">   Saul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2021-10-25T03:35:59Z</dcterms:created>
  <dcterms:modified xsi:type="dcterms:W3CDTF">2021-10-25T03:35:59Z</dcterms:modified>
</cp:coreProperties>
</file>