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Sins    </w:t>
      </w:r>
      <w:r>
        <w:t xml:space="preserve">   Strengthens    </w:t>
      </w:r>
      <w:r>
        <w:t xml:space="preserve">   Cross    </w:t>
      </w:r>
      <w:r>
        <w:t xml:space="preserve">   Love    </w:t>
      </w:r>
      <w:r>
        <w:t xml:space="preserve">   Christian    </w:t>
      </w:r>
      <w:r>
        <w:t xml:space="preserve">   Prayer    </w:t>
      </w:r>
      <w:r>
        <w:t xml:space="preserve">   John    </w:t>
      </w:r>
      <w:r>
        <w:t xml:space="preserve">   Philippians    </w:t>
      </w:r>
      <w:r>
        <w:t xml:space="preserve">   Bible    </w:t>
      </w:r>
      <w:r>
        <w:t xml:space="preserve">   Jesus    </w:t>
      </w:r>
      <w:r>
        <w:t xml:space="preserve">   God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CLUB</dc:title>
  <dcterms:created xsi:type="dcterms:W3CDTF">2021-10-11T02:08:07Z</dcterms:created>
  <dcterms:modified xsi:type="dcterms:W3CDTF">2021-10-11T02:08:07Z</dcterms:modified>
</cp:coreProperties>
</file>