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 WE FIT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THE OLD TESTAMENT IS? JEWISH AND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SECOND SPIRITUAL SENSES OF SCRIPTURE?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CATHOLIC CHURCH EVERYTHING BEGINS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IS THE AUTHOR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IS THE BIBLE STRUCTURED?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SACRED TRADITION IS THE ORAL TEACHINGS OF?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WHAT LANGUAGE IS THE OLD TESTAMENT MAINLY WRITTEN?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IS SACRED TRADITION PASSED 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SACRED TRADITION?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THIRD BOOK IN THE BIBLE?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CROSSWORD</dc:title>
  <dcterms:created xsi:type="dcterms:W3CDTF">2021-10-11T02:08:25Z</dcterms:created>
  <dcterms:modified xsi:type="dcterms:W3CDTF">2021-10-11T02:08:25Z</dcterms:modified>
</cp:coreProperties>
</file>