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 (Genesis 2:18)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Jewish high court assembled (Acts 5:27) [Two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Persian King Ahasuerus granted at the time of making Esther his queen (Esther 2:18)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father of one of Solomon’s 12 deputies, each of whom provided food for Solomon’s household for one month of the year (1 Kings 4:7-9)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period of time during which Jesus brings certain things in connection with God’s purpose to a successful conclusion [2 words] (Revelation 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back (Acts 9:12)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social gathering (Luke 5:29)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Benjamin’s descendants (1 Chronicles 7:12)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Unlawful (Romans 13:13)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Benjamite whose 11 sons are listed among the headmen who resided in Jerusalem (1 Chronicles 8:22-25)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Relationship of Ruth to Naomi (Ruth 2:22) [Three Words]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Levites who attested by seal to Nehemiah’s “trustworthy arrangement” (Nehemiah 9:38; 10:13)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Hindered (1 Timothy 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Hosea’s wife (Hosea 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Job used this expression, he evidently meant that he escaped with practically nothing [4 words] (Job 19:20)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Mosaic Law prohibited eating the fat of this sacrificed animal (Leviticus 7:23)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appears as part of the superscriptions of many psalms (Psalm 3) [Three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of these men discovered that the Syrians had fled (2 Kings 7:3-5)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mild, it turns away rage (Proverbs 15:1)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Explanatory statements (2 Samuel 14:14)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three weapons that Goliath possessed when he came against David (1 Samuel 17:45)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Jehovah directed Joshua to do this to the horses of Israel’s enemies, thereby safeguarding Israel from relying on war horses rather than on His protection (Joshua 11:6)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Repurchase (Psalm 49:7)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son Eliasaph served as the chieftain of the tribe of Gad while Israel was in the wilderness (Numbers 7:42)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Possessing (Proverbs 1:17)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Offspring (Job 18:19)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Braced up (Judges 18:11)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2021-11-05T03:43:33Z</dcterms:created>
  <dcterms:modified xsi:type="dcterms:W3CDTF">2021-11-05T03:43:33Z</dcterms:modified>
</cp:coreProperties>
</file>