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led the wise men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 of what country came to see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we talk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23rd Psalm?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wisest 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created the world in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ladies argued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parted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bird did Noah send out of the ark to see if the land was dry?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Jesus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sharp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Solomon asked God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descendant of Abraham and King David, and is the Savior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king of Israel who died in battle with his son, Jonathon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built the ark</w:t>
            </w:r>
          </w:p>
        </w:tc>
      </w:tr>
    </w:tbl>
    <w:p>
      <w:pPr>
        <w:pStyle w:val="WordBankMedium"/>
      </w:pPr>
      <w:r>
        <w:t xml:space="preserve">   Solomon    </w:t>
      </w:r>
      <w:r>
        <w:t xml:space="preserve">   wisdom    </w:t>
      </w:r>
      <w:r>
        <w:t xml:space="preserve">   baby    </w:t>
      </w:r>
      <w:r>
        <w:t xml:space="preserve">   sword    </w:t>
      </w:r>
      <w:r>
        <w:t xml:space="preserve">   Sheba    </w:t>
      </w:r>
      <w:r>
        <w:t xml:space="preserve">   Adam    </w:t>
      </w:r>
      <w:r>
        <w:t xml:space="preserve">   Eve    </w:t>
      </w:r>
      <w:r>
        <w:t xml:space="preserve">   star    </w:t>
      </w:r>
      <w:r>
        <w:t xml:space="preserve">   Noah    </w:t>
      </w:r>
      <w:r>
        <w:t xml:space="preserve">   Saul    </w:t>
      </w:r>
      <w:r>
        <w:t xml:space="preserve">   Bethlehem    </w:t>
      </w:r>
      <w:r>
        <w:t xml:space="preserve">   Moses    </w:t>
      </w:r>
      <w:r>
        <w:t xml:space="preserve">   Abraham    </w:t>
      </w:r>
      <w:r>
        <w:t xml:space="preserve">   Jesus    </w:t>
      </w:r>
      <w:r>
        <w:t xml:space="preserve">   dove    </w:t>
      </w:r>
      <w:r>
        <w:t xml:space="preserve">   six    </w:t>
      </w:r>
      <w:r>
        <w:t xml:space="preserve">   God    </w:t>
      </w:r>
      <w:r>
        <w:t xml:space="preserve">   prayer    </w:t>
      </w:r>
      <w:r>
        <w:t xml:space="preserve">   David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2021-10-11T02:08:20Z</dcterms:created>
  <dcterms:modified xsi:type="dcterms:W3CDTF">2021-10-11T02:08:20Z</dcterms:modified>
</cp:coreProperties>
</file>