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greatly distressed by the indulgence of law-defying people (2 pet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watered but God kept making it grow (1 Co 3:6)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uncovered a plot to kill Ahasuerus (ES2:21-23)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heart became bold in the ways of Jehovah (2 Ch 17:6)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prayed to God continually prior to conversion (Acts 10:2)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ate the sroll of a book (Eze 3:1,2)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fatherless, motherless, without geneology (Heb 7:2,3)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infuriated in their hearts at hearing him (Acts 7:54)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well reported on by the Brothers in Lystra &amp; Iconium (Acts 16:2)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and her father's household and all who belonged to her were spared by Joshua (Jos 6:25)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bore six sons to Jacob (Gen 29: 32-35, Heb 7:2,3)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disciple called "the twin" (John 11:16)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2021-10-11T02:08:42Z</dcterms:created>
  <dcterms:modified xsi:type="dcterms:W3CDTF">2021-10-11T02:08:42Z</dcterms:modified>
</cp:coreProperties>
</file>