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God said, let there be  ______________ (Genesis 1:3)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wholesome tongue is a tree of ____________. (Proverb 15:4)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in the lord with all your _______.(Proverbs 3:5)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he shall give his ________ charge over thee,to keep thee in all thy ways. (Psalms 91: 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 the lord with ____________. (Psalms 100:2)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lips of the wise disperse ______________. (Proverbs 15:7)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thee an ark of ____________ wood. (Genesis 6:14)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 the Lord knoweth the way of the _________. (Psalms 1:6)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is my ____________.(Psalms 23:1)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beginning was the word, and the Word was with _______. (John 1:1)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 WORD PUZZLE</dc:title>
  <dcterms:created xsi:type="dcterms:W3CDTF">2021-10-11T02:09:17Z</dcterms:created>
  <dcterms:modified xsi:type="dcterms:W3CDTF">2021-10-11T02:09:17Z</dcterms:modified>
</cp:coreProperties>
</file>