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SAYS THE BIBLE IS LIKE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IN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ROUTE 66 REFERS TO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CHURCH STARTED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BIBLE IS ALSO CALLED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KNOWN AS LEVI WAS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IN THE OLD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NUMBER OF BOOKS IN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GOD'S 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WROTE THE BOOKS OF LUKE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LOVED HIM THE MOST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TAX COLLECTOR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ACTS TELLS HOW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FACTS</dc:title>
  <dcterms:created xsi:type="dcterms:W3CDTF">2021-10-11T02:09:23Z</dcterms:created>
  <dcterms:modified xsi:type="dcterms:W3CDTF">2021-10-11T02:09:23Z</dcterms:modified>
</cp:coreProperties>
</file>