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FACTS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Section First Major Section?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in how many Original Languages?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chapter in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second section of Bible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authors of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books in Section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Books in Section Two?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original Bible stories written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Shortest verse in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sections of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FACTS CROSSWORD PUZZLE</dc:title>
  <dcterms:created xsi:type="dcterms:W3CDTF">2021-10-11T02:09:48Z</dcterms:created>
  <dcterms:modified xsi:type="dcterms:W3CDTF">2021-10-11T02:09:48Z</dcterms:modified>
</cp:coreProperties>
</file>