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MOTHERS                                                             Dr. L. Mathis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Jedidah    </w:t>
      </w:r>
      <w:r>
        <w:t xml:space="preserve">   Salome    </w:t>
      </w:r>
      <w:r>
        <w:t xml:space="preserve">   Ruth    </w:t>
      </w:r>
      <w:r>
        <w:t xml:space="preserve">   Leah    </w:t>
      </w:r>
      <w:r>
        <w:t xml:space="preserve">   Rachel    </w:t>
      </w:r>
      <w:r>
        <w:t xml:space="preserve">   Peninnah    </w:t>
      </w:r>
      <w:r>
        <w:t xml:space="preserve">   Naomi    </w:t>
      </w:r>
      <w:r>
        <w:t xml:space="preserve">   Mary    </w:t>
      </w:r>
      <w:r>
        <w:t xml:space="preserve">   keturah    </w:t>
      </w:r>
      <w:r>
        <w:t xml:space="preserve">   Elizabeth    </w:t>
      </w:r>
      <w:r>
        <w:t xml:space="preserve">   Herodias    </w:t>
      </w:r>
      <w:r>
        <w:t xml:space="preserve">   Sarah    </w:t>
      </w:r>
      <w:r>
        <w:t xml:space="preserve">   Jochebed    </w:t>
      </w:r>
      <w:r>
        <w:t xml:space="preserve">   Rebekah    </w:t>
      </w:r>
      <w:r>
        <w:t xml:space="preserve">   Hagar    </w:t>
      </w:r>
      <w:r>
        <w:t xml:space="preserve">   Eve    </w:t>
      </w:r>
      <w:r>
        <w:t xml:space="preserve">   Zebedee's wife    </w:t>
      </w:r>
      <w:r>
        <w:t xml:space="preserve">   Hannah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MOTHERS                                                             Dr. L. Mathis </dc:title>
  <dcterms:created xsi:type="dcterms:W3CDTF">2021-10-11T02:09:11Z</dcterms:created>
  <dcterms:modified xsi:type="dcterms:W3CDTF">2021-10-11T02:09:11Z</dcterms:modified>
</cp:coreProperties>
</file>