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JOSEPH'S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MOSES'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MOSES' SISTER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A COAT OF MANY COLOURS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FROM MOAB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ISRAEL'S 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KING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2021-10-11T02:09:37Z</dcterms:created>
  <dcterms:modified xsi:type="dcterms:W3CDTF">2021-10-11T02:09:37Z</dcterms:modified>
</cp:coreProperties>
</file>