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DEBORAH    </w:t>
      </w:r>
      <w:r>
        <w:t xml:space="preserve">   LEAH    </w:t>
      </w:r>
      <w:r>
        <w:t xml:space="preserve">   LABAN    </w:t>
      </w:r>
      <w:r>
        <w:t xml:space="preserve">   RACHEL    </w:t>
      </w:r>
      <w:r>
        <w:t xml:space="preserve">   JACOB    </w:t>
      </w:r>
      <w:r>
        <w:t xml:space="preserve">   BEERSHEBA    </w:t>
      </w:r>
      <w:r>
        <w:t xml:space="preserve">   REBEKAH    </w:t>
      </w:r>
      <w:r>
        <w:t xml:space="preserve">   LORD    </w:t>
      </w:r>
      <w:r>
        <w:t xml:space="preserve">   LOT    </w:t>
      </w:r>
      <w:r>
        <w:t xml:space="preserve">   SARAH    </w:t>
      </w:r>
      <w:r>
        <w:t xml:space="preserve">   SARAI    </w:t>
      </w:r>
      <w:r>
        <w:t xml:space="preserve">   ABIMELECH    </w:t>
      </w:r>
      <w:r>
        <w:t xml:space="preserve">   ESAU    </w:t>
      </w:r>
      <w:r>
        <w:t xml:space="preserve">   ABRAHAM    </w:t>
      </w:r>
      <w:r>
        <w:t xml:space="preserve">   GOD    </w:t>
      </w:r>
      <w:r>
        <w:t xml:space="preserve">   ISAAC    </w:t>
      </w:r>
      <w:r>
        <w:t xml:space="preserve">   REUBEN    </w:t>
      </w:r>
      <w:r>
        <w:t xml:space="preserve">   JUDAH    </w:t>
      </w:r>
      <w:r>
        <w:t xml:space="preserve">   JOSEPH    </w:t>
      </w:r>
      <w:r>
        <w:t xml:space="preserve">   EVE    </w:t>
      </w:r>
      <w:r>
        <w:t xml:space="preserve">   ADAM    </w:t>
      </w:r>
      <w:r>
        <w:t xml:space="preserve">   CHRIST    </w:t>
      </w:r>
      <w:r>
        <w:t xml:space="preserve">   JESUS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2021-10-11T02:08:46Z</dcterms:created>
  <dcterms:modified xsi:type="dcterms:W3CDTF">2021-10-11T02:08:46Z</dcterms:modified>
</cp:coreProperties>
</file>