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 IN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THEOPHILUS    </w:t>
      </w:r>
      <w:r>
        <w:t xml:space="preserve">   SAPPHIRA    </w:t>
      </w:r>
      <w:r>
        <w:t xml:space="preserve">   SAMUEL    </w:t>
      </w:r>
      <w:r>
        <w:t xml:space="preserve">   PILATE    </w:t>
      </w:r>
      <w:r>
        <w:t xml:space="preserve">   PHILIP    </w:t>
      </w:r>
      <w:r>
        <w:t xml:space="preserve">   MATTHIAS    </w:t>
      </w:r>
      <w:r>
        <w:t xml:space="preserve">   MATTHEW    </w:t>
      </w:r>
      <w:r>
        <w:t xml:space="preserve">   MARY    </w:t>
      </w:r>
      <w:r>
        <w:t xml:space="preserve">   JOSES    </w:t>
      </w:r>
      <w:r>
        <w:t xml:space="preserve">   JOSEPH    </w:t>
      </w:r>
      <w:r>
        <w:t xml:space="preserve">   JOHN    </w:t>
      </w:r>
      <w:r>
        <w:t xml:space="preserve">   JESUS    </w:t>
      </w:r>
      <w:r>
        <w:t xml:space="preserve">   JAMES    </w:t>
      </w:r>
      <w:r>
        <w:t xml:space="preserve">   ISAAC    </w:t>
      </w:r>
      <w:r>
        <w:t xml:space="preserve">   JACOB    </w:t>
      </w:r>
      <w:r>
        <w:t xml:space="preserve">   \DAVID    </w:t>
      </w:r>
      <w:r>
        <w:t xml:space="preserve">   CAIAPHAS    </w:t>
      </w:r>
      <w:r>
        <w:t xml:space="preserve">   BARSABAS    </w:t>
      </w:r>
      <w:r>
        <w:t xml:space="preserve">   ANNAS    </w:t>
      </w:r>
      <w:r>
        <w:t xml:space="preserve">   ANANIAS    </w:t>
      </w:r>
      <w:r>
        <w:t xml:space="preserve">   ALEXANDER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 IN ACTS</dc:title>
  <dcterms:created xsi:type="dcterms:W3CDTF">2021-10-11T02:08:33Z</dcterms:created>
  <dcterms:modified xsi:type="dcterms:W3CDTF">2021-10-11T02:08:33Z</dcterms:modified>
</cp:coreProperties>
</file>