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book of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father of Samson?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was shipwrecked on which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Jesus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what city was Paul travelling when he encountered a great blinding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mother of Jesus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disciples did Jesus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Apostle denied Jesus three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which day was man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language was most of the New Testament originally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Simon Peter's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went to a missionery journey to preach to the Gentiles?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first book of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books are in the New Testament?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father of Jesus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Jacob’s brother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blind beggar at the gate of Jericho?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do to Lazarus?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ask Pilate for Jesus' body after crucifixion?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day is God's holy day of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book talks about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Jesus turn into wine, as his first miracle?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fifth book of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 the first apostles called to follow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Goliath a Philistine or an Egyptian?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the first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lived in Ur and moved to a country he did not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philistine woman Samson wanted to marry was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job did Jesus' eartly father, Joseph,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QUIZ</dc:title>
  <dcterms:created xsi:type="dcterms:W3CDTF">2021-10-12T13:58:48Z</dcterms:created>
  <dcterms:modified xsi:type="dcterms:W3CDTF">2021-10-12T13:58:48Z</dcterms:modified>
</cp:coreProperties>
</file>