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SCramble</w:t>
      </w:r>
    </w:p>
    <w:p>
      <w:pPr>
        <w:pStyle w:val="Questions"/>
      </w:pPr>
      <w:r>
        <w:t xml:space="preserve">1. ACMILHA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RNILVEOAET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NDLAEI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ICEIVLSTU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JEOL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LOISSSONCA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CSIELACSEEST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GESNSEI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SEJUS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SCramble</dc:title>
  <dcterms:created xsi:type="dcterms:W3CDTF">2021-10-11T02:10:22Z</dcterms:created>
  <dcterms:modified xsi:type="dcterms:W3CDTF">2021-10-11T02:10:22Z</dcterms:modified>
</cp:coreProperties>
</file>