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SEARCH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Acts    </w:t>
      </w:r>
      <w:r>
        <w:t xml:space="preserve">   Adam    </w:t>
      </w:r>
      <w:r>
        <w:t xml:space="preserve">   Ark    </w:t>
      </w:r>
      <w:r>
        <w:t xml:space="preserve">   Corenthians    </w:t>
      </w:r>
      <w:r>
        <w:t xml:space="preserve">   David and Goliath    </w:t>
      </w:r>
      <w:r>
        <w:t xml:space="preserve">   Donkey    </w:t>
      </w:r>
      <w:r>
        <w:t xml:space="preserve">   Esther    </w:t>
      </w:r>
      <w:r>
        <w:t xml:space="preserve">   Eve    </w:t>
      </w:r>
      <w:r>
        <w:t xml:space="preserve">   Gabriel    </w:t>
      </w:r>
      <w:r>
        <w:t xml:space="preserve">   Holy Spirit    </w:t>
      </w:r>
      <w:r>
        <w:t xml:space="preserve">   Jesus    </w:t>
      </w:r>
      <w:r>
        <w:t xml:space="preserve">   Job    </w:t>
      </w:r>
      <w:r>
        <w:t xml:space="preserve">   Jonah    </w:t>
      </w:r>
      <w:r>
        <w:t xml:space="preserve">   Joseph    </w:t>
      </w:r>
      <w:r>
        <w:t xml:space="preserve">   Joshua    </w:t>
      </w:r>
      <w:r>
        <w:t xml:space="preserve">   Juda    </w:t>
      </w:r>
      <w:r>
        <w:t xml:space="preserve">   Manger    </w:t>
      </w:r>
      <w:r>
        <w:t xml:space="preserve">   Mary    </w:t>
      </w:r>
      <w:r>
        <w:t xml:space="preserve">   Michael    </w:t>
      </w:r>
      <w:r>
        <w:t xml:space="preserve">   Noah    </w:t>
      </w:r>
      <w:r>
        <w:t xml:space="preserve">   North Star    </w:t>
      </w:r>
      <w:r>
        <w:t xml:space="preserve">   Paul    </w:t>
      </w:r>
      <w:r>
        <w:t xml:space="preserve">   Whale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 ONE</dc:title>
  <dcterms:created xsi:type="dcterms:W3CDTF">2021-10-11T02:09:01Z</dcterms:created>
  <dcterms:modified xsi:type="dcterms:W3CDTF">2021-10-11T02:09:01Z</dcterms:modified>
</cp:coreProperties>
</file>