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SENSE SCRAMBLE, PERTAINING TO PSALMS</w:t>
      </w:r>
    </w:p>
    <w:p>
      <w:pPr>
        <w:pStyle w:val="Questions"/>
      </w:pPr>
      <w:r>
        <w:t xml:space="preserve">1. NEDEARVLIEC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CKIDWE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LEYVAL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ESFNOAKR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IDVAD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ASREIP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EEDANDSC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RTHSEA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MEYRC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UERSSC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UREFEG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DUGJE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RTUTH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KIGN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RNDUEE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YPAPH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SENSE SCRAMBLE, PERTAINING TO PSALMS</dc:title>
  <dcterms:created xsi:type="dcterms:W3CDTF">2021-10-11T02:10:07Z</dcterms:created>
  <dcterms:modified xsi:type="dcterms:W3CDTF">2021-10-11T02:10:07Z</dcterms:modified>
</cp:coreProperties>
</file>