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SENSE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BAPTIST    </w:t>
      </w:r>
      <w:r>
        <w:t xml:space="preserve">   BRIMSTONE    </w:t>
      </w:r>
      <w:r>
        <w:t xml:space="preserve">   CREATOR    </w:t>
      </w:r>
      <w:r>
        <w:t xml:space="preserve">   HEALING    </w:t>
      </w:r>
      <w:r>
        <w:t xml:space="preserve">   HOLY GHOST    </w:t>
      </w:r>
      <w:r>
        <w:t xml:space="preserve">   LEPROSY    </w:t>
      </w:r>
      <w:r>
        <w:t xml:space="preserve">   LIFE    </w:t>
      </w:r>
      <w:r>
        <w:t xml:space="preserve">   MATRIMONY    </w:t>
      </w:r>
      <w:r>
        <w:t xml:space="preserve">   MYSTERIOUS    </w:t>
      </w:r>
      <w:r>
        <w:t xml:space="preserve">   PRAISE    </w:t>
      </w:r>
      <w:r>
        <w:t xml:space="preserve">   PREACHER    </w:t>
      </w:r>
      <w:r>
        <w:t xml:space="preserve">   RELIGIOUS    </w:t>
      </w:r>
      <w:r>
        <w:t xml:space="preserve">   REVELATIONS    </w:t>
      </w:r>
      <w:r>
        <w:t xml:space="preserve">   RIVER    </w:t>
      </w:r>
      <w:r>
        <w:t xml:space="preserve">   SACRIMONIOUS    </w:t>
      </w:r>
      <w:r>
        <w:t xml:space="preserve">   SAMUEL    </w:t>
      </w:r>
      <w:r>
        <w:t xml:space="preserve">   SANCTIFICATION    </w:t>
      </w:r>
      <w:r>
        <w:t xml:space="preserve">   SATANIC    </w:t>
      </w:r>
      <w:r>
        <w:t xml:space="preserve">   SERMON    </w:t>
      </w:r>
      <w:r>
        <w:t xml:space="preserve">   SNAKE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SENSE WORD SEARCH</dc:title>
  <dcterms:created xsi:type="dcterms:W3CDTF">2021-10-11T02:10:00Z</dcterms:created>
  <dcterms:modified xsi:type="dcterms:W3CDTF">2021-10-11T02:10:00Z</dcterms:modified>
</cp:coreProperties>
</file>