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STUDY QUESTIONS MATTHEW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of the world represents the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smallest of all grains?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children of the wicked one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didn't do any mighty works at home because of what.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what is without honour in his own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another word for creation.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spoke to them inthese.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will come and separate the wicked from the just?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children of the kingdom is what.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field represents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shall be cast into the what of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enemy that sowed the seeds is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STUDY QUESTIONS MATTHEW CHAPTER 13</dc:title>
  <dcterms:created xsi:type="dcterms:W3CDTF">2021-10-11T02:08:42Z</dcterms:created>
  <dcterms:modified xsi:type="dcterms:W3CDTF">2021-10-11T02:08:42Z</dcterms:modified>
</cp:coreProperties>
</file>