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FAITH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HEAVEN    </w:t>
      </w:r>
      <w:r>
        <w:t xml:space="preserve">   ISAIAH    </w:t>
      </w:r>
      <w:r>
        <w:t xml:space="preserve">   TRANSFIGURATION    </w:t>
      </w:r>
      <w:r>
        <w:t xml:space="preserve">   GENESIS    </w:t>
      </w:r>
      <w:r>
        <w:t xml:space="preserve">   NEWTESTAMENT    </w:t>
      </w:r>
      <w:r>
        <w:t xml:space="preserve">   PHARISEES    </w:t>
      </w:r>
      <w:r>
        <w:t xml:space="preserve">   SCRIBES    </w:t>
      </w:r>
      <w:r>
        <w:t xml:space="preserve">   PROPHETS    </w:t>
      </w:r>
      <w:r>
        <w:t xml:space="preserve">   GOSPEL    </w:t>
      </w:r>
      <w:r>
        <w:t xml:space="preserve">   REVELATION    </w:t>
      </w:r>
      <w:r>
        <w:t xml:space="preserve">   PENTATEUCH    </w:t>
      </w:r>
      <w:r>
        <w:t xml:space="preserve">   CREATION    </w:t>
      </w:r>
      <w:r>
        <w:t xml:space="preserve">   GENEAOLOGY OF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TERMS</dc:title>
  <dcterms:created xsi:type="dcterms:W3CDTF">2021-10-11T02:10:24Z</dcterms:created>
  <dcterms:modified xsi:type="dcterms:W3CDTF">2021-10-11T02:10:24Z</dcterms:modified>
</cp:coreProperties>
</file>