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TRIVIA</w:t>
      </w:r>
    </w:p>
    <w:p>
      <w:pPr>
        <w:pStyle w:val="Questions"/>
      </w:pPr>
      <w:r>
        <w:t xml:space="preserve">1. NSO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PLROADGI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USESJ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LAPEARB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RHETAF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IGP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ORBEHTR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FRGIEVO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CLAF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LVEO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</dc:title>
  <dcterms:created xsi:type="dcterms:W3CDTF">2021-10-11T02:09:42Z</dcterms:created>
  <dcterms:modified xsi:type="dcterms:W3CDTF">2021-10-11T02:09:42Z</dcterms:modified>
</cp:coreProperties>
</file>