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died in childbirth, calling her son Benoni. But his father named him Benjamin. Who was she? (Gen 35:18)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brought back to life the son of the widow in whose house he was staying. (1 Kings 17:23)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hid two Israelite spies on the roof of her house in Jericho, thus saving them from the King. What was her name? (Joshua 2:1-6)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who had 700 wives and 300 concubines. (1 Kings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 was made to eat grass like an ox? (Daniel 4:33)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climbed up a sycamore tree, the better to see Jesus (Luke 19:1-4)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said of Joseph, "let us not kill him," but he proposed throwing Joseph into a pit (Genesis 37:21-22)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(of which city) joined his people in repenting by fasting, wearing sackcloth, and sitting in ashes? (Jonah 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(and his family) was saved from the flood (Genesis 7:1-7)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Lazarus in the tomb? (John 11:17)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Testament edible described as "a small round thing, as small as the hoar frost on the ground." What was it? (Exodus 16:14-15,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possibly responsible for killing a quarter of the world's population (Genesis 4:8)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KNOWLEDGE</dc:title>
  <dcterms:created xsi:type="dcterms:W3CDTF">2021-10-11T02:10:15Z</dcterms:created>
  <dcterms:modified xsi:type="dcterms:W3CDTF">2021-10-11T02:10:15Z</dcterms:modified>
</cp:coreProperties>
</file>