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VERSE #23 Psalm 96:5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 THAT MEANS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PREPOSITION THAT LINKS ONE PART OF A SENTENCE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SUPREME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CONJUNCTION SHOWING DIFFERENCES BETWEEN FIRST AND LAST PART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 TO OR POINT TO ONE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AS 3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MAKER OF HEAVEN AND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FALSE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NO VALUE OR WORTH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SUN, MOON, STARS &amp; PLANETS ARE SITUATED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 AS 6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PREPOSITION THAT MEANS SINCE OR 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AS 6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VERSE #23 Psalm 96:5</dc:title>
  <dcterms:created xsi:type="dcterms:W3CDTF">2021-10-11T02:08:44Z</dcterms:created>
  <dcterms:modified xsi:type="dcterms:W3CDTF">2021-10-11T02:08:44Z</dcterms:modified>
</cp:coreProperties>
</file>