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VERSE NOVEMBER 8TH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JOSHUA    </w:t>
      </w:r>
      <w:r>
        <w:t xml:space="preserve">   GO    </w:t>
      </w:r>
      <w:r>
        <w:t xml:space="preserve">   YOU    </w:t>
      </w:r>
      <w:r>
        <w:t xml:space="preserve">   WHEREVER    </w:t>
      </w:r>
      <w:r>
        <w:t xml:space="preserve">   WITH    </w:t>
      </w:r>
      <w:r>
        <w:t xml:space="preserve">   IS    </w:t>
      </w:r>
      <w:r>
        <w:t xml:space="preserve">   GOD    </w:t>
      </w:r>
      <w:r>
        <w:t xml:space="preserve">   YOUR    </w:t>
      </w:r>
      <w:r>
        <w:t xml:space="preserve">   LORD    </w:t>
      </w:r>
      <w:r>
        <w:t xml:space="preserve">   THE    </w:t>
      </w:r>
      <w:r>
        <w:t xml:space="preserve">   FOR    </w:t>
      </w:r>
      <w:r>
        <w:t xml:space="preserve">   DISMAYED    </w:t>
      </w:r>
      <w:r>
        <w:t xml:space="preserve">   DONT    </w:t>
      </w:r>
      <w:r>
        <w:t xml:space="preserve">   FRIGHTENED    </w:t>
      </w:r>
      <w:r>
        <w:t xml:space="preserve">   BE    </w:t>
      </w:r>
      <w:r>
        <w:t xml:space="preserve">   NOT    </w:t>
      </w:r>
      <w:r>
        <w:t xml:space="preserve">   COURAGES    </w:t>
      </w:r>
      <w:r>
        <w:t xml:space="preserve">   AND    </w:t>
      </w:r>
      <w:r>
        <w:t xml:space="preserve">   STRONG    </w:t>
      </w:r>
      <w:r>
        <w:t xml:space="preserve">   COMMANDED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 NOVEMBER 8TH 2019</dc:title>
  <dcterms:created xsi:type="dcterms:W3CDTF">2021-10-11T02:09:53Z</dcterms:created>
  <dcterms:modified xsi:type="dcterms:W3CDTF">2021-10-11T02:09:53Z</dcterms:modified>
</cp:coreProperties>
</file>