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MARY    </w:t>
      </w:r>
      <w:r>
        <w:t xml:space="preserve">   CONFESS    </w:t>
      </w:r>
      <w:r>
        <w:t xml:space="preserve">   BAPTISM    </w:t>
      </w:r>
      <w:r>
        <w:t xml:space="preserve">   STEDFAST    </w:t>
      </w:r>
      <w:r>
        <w:t xml:space="preserve">   COMMUNION    </w:t>
      </w:r>
      <w:r>
        <w:t xml:space="preserve">   PETER    </w:t>
      </w:r>
      <w:r>
        <w:t xml:space="preserve">   BETHLEHEM    </w:t>
      </w:r>
      <w:r>
        <w:t xml:space="preserve">   SANHEDRIN    </w:t>
      </w:r>
      <w:r>
        <w:t xml:space="preserve">   JERUSALEM    </w:t>
      </w:r>
      <w:r>
        <w:t xml:space="preserve">   PATIENCE    </w:t>
      </w:r>
      <w:r>
        <w:t xml:space="preserve">   HUMBLE    </w:t>
      </w:r>
      <w:r>
        <w:t xml:space="preserve">   FORGIVE    </w:t>
      </w:r>
      <w:r>
        <w:t xml:space="preserve">   FAITH    </w:t>
      </w:r>
      <w:r>
        <w:t xml:space="preserve">   PRAYER    </w:t>
      </w:r>
      <w:r>
        <w:t xml:space="preserve">   JESUS    </w:t>
      </w:r>
      <w:r>
        <w:t xml:space="preserve">   COVENANT    </w:t>
      </w:r>
      <w:r>
        <w:t xml:space="preserve">   PHARISEE    </w:t>
      </w:r>
      <w:r>
        <w:t xml:space="preserve">   DAVID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WORDSEARCH</dc:title>
  <dcterms:created xsi:type="dcterms:W3CDTF">2021-10-11T02:10:17Z</dcterms:created>
  <dcterms:modified xsi:type="dcterms:W3CDTF">2021-10-11T02:10:17Z</dcterms:modified>
</cp:coreProperties>
</file>