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BIBLE WORDSERCH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BAPITIZED    </w:t>
      </w:r>
      <w:r>
        <w:t xml:space="preserve">   STRENGTH    </w:t>
      </w:r>
      <w:r>
        <w:t xml:space="preserve">   TRUST    </w:t>
      </w:r>
      <w:r>
        <w:t xml:space="preserve">   HEAVEN    </w:t>
      </w:r>
      <w:r>
        <w:t xml:space="preserve">   LORD    </w:t>
      </w:r>
      <w:r>
        <w:t xml:space="preserve">   BURDEN    </w:t>
      </w:r>
      <w:r>
        <w:t xml:space="preserve">   PSALM    </w:t>
      </w:r>
      <w:r>
        <w:t xml:space="preserve">   PAUL    </w:t>
      </w:r>
      <w:r>
        <w:t xml:space="preserve">   GOD    </w:t>
      </w:r>
      <w:r>
        <w:t xml:space="preserve">   JESUS    </w:t>
      </w:r>
      <w:r>
        <w:t xml:space="preserve">   MATTHEW    </w:t>
      </w:r>
      <w:r>
        <w:t xml:space="preserve">   GENESIS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WORDSERCH</dc:title>
  <dcterms:created xsi:type="dcterms:W3CDTF">2021-10-11T02:08:53Z</dcterms:created>
  <dcterms:modified xsi:type="dcterms:W3CDTF">2021-10-11T02:08:53Z</dcterms:modified>
</cp:coreProperties>
</file>