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creatures    </w:t>
      </w:r>
      <w:r>
        <w:t xml:space="preserve">   image    </w:t>
      </w:r>
      <w:r>
        <w:t xml:space="preserve">   mankind    </w:t>
      </w:r>
      <w:r>
        <w:t xml:space="preserve">   dominion    </w:t>
      </w:r>
      <w:r>
        <w:t xml:space="preserve">   plants    </w:t>
      </w:r>
      <w:r>
        <w:t xml:space="preserve">   animals    </w:t>
      </w:r>
      <w:r>
        <w:t xml:space="preserve">   landscapers    </w:t>
      </w:r>
      <w:r>
        <w:t xml:space="preserve">   engineer    </w:t>
      </w:r>
      <w:r>
        <w:t xml:space="preserve">   obedient    </w:t>
      </w:r>
      <w:r>
        <w:t xml:space="preserve">   eve    </w:t>
      </w:r>
      <w:r>
        <w:t xml:space="preserve">   adam    </w:t>
      </w:r>
      <w:r>
        <w:t xml:space="preserve">   visionary    </w:t>
      </w:r>
      <w:r>
        <w:t xml:space="preserve">   integrity    </w:t>
      </w:r>
      <w:r>
        <w:t xml:space="preserve">   character    </w:t>
      </w:r>
      <w:r>
        <w:t xml:space="preserve">   faithful    </w:t>
      </w:r>
      <w:r>
        <w:t xml:space="preserve">   persuasive    </w:t>
      </w:r>
      <w:r>
        <w:t xml:space="preserve">   influential    </w:t>
      </w:r>
      <w:r>
        <w:t xml:space="preserve">   ark    </w:t>
      </w:r>
      <w:r>
        <w:t xml:space="preserve">   noah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2021-10-11T02:09:06Z</dcterms:created>
  <dcterms:modified xsi:type="dcterms:W3CDTF">2021-10-11T02:09:06Z</dcterms:modified>
</cp:coreProperties>
</file>