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CHRISTIANITY    </w:t>
      </w:r>
      <w:r>
        <w:t xml:space="preserve">   PROPHET    </w:t>
      </w:r>
      <w:r>
        <w:t xml:space="preserve">   EDEN    </w:t>
      </w:r>
      <w:r>
        <w:t xml:space="preserve">   KINGDOM    </w:t>
      </w:r>
      <w:r>
        <w:t xml:space="preserve">   INCARNATION    </w:t>
      </w:r>
      <w:r>
        <w:t xml:space="preserve">   HEAVEN    </w:t>
      </w:r>
      <w:r>
        <w:t xml:space="preserve">   SPIRIT    </w:t>
      </w:r>
      <w:r>
        <w:t xml:space="preserve">   OLD TESTAMENT    </w:t>
      </w:r>
      <w:r>
        <w:t xml:space="preserve">   NEW TESTAMENT    </w:t>
      </w:r>
      <w:r>
        <w:t xml:space="preserve">   MESSIAH    </w:t>
      </w:r>
      <w:r>
        <w:t xml:space="preserve">   SALVATION    </w:t>
      </w:r>
      <w:r>
        <w:t xml:space="preserve">   ATONEMENT    </w:t>
      </w:r>
      <w:r>
        <w:t xml:space="preserve">   EVE    </w:t>
      </w:r>
      <w:r>
        <w:t xml:space="preserve">   ADAM    </w:t>
      </w:r>
      <w:r>
        <w:t xml:space="preserve">   SON    </w:t>
      </w:r>
      <w:r>
        <w:t xml:space="preserve">   FATHER    </w:t>
      </w:r>
      <w:r>
        <w:t xml:space="preserve">   GOD    </w:t>
      </w:r>
      <w:r>
        <w:t xml:space="preserve">   TRINITY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</dc:title>
  <dcterms:created xsi:type="dcterms:W3CDTF">2021-10-11T02:10:33Z</dcterms:created>
  <dcterms:modified xsi:type="dcterms:W3CDTF">2021-10-11T02:10:33Z</dcterms:modified>
</cp:coreProperties>
</file>